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F7C5" w14:textId="77777777" w:rsidR="00CA4BF3" w:rsidRPr="00C96824" w:rsidRDefault="00000000" w:rsidP="00B44F78">
      <w:pPr>
        <w:pStyle w:val="Heading1"/>
        <w:spacing w:before="0"/>
        <w:jc w:val="center"/>
        <w:rPr>
          <w:rFonts w:ascii="Arial" w:hAnsi="Arial" w:cs="Arial"/>
          <w:color w:val="000000" w:themeColor="text1"/>
          <w:u w:val="single"/>
        </w:rPr>
      </w:pPr>
      <w:r w:rsidRPr="00C96824">
        <w:rPr>
          <w:rFonts w:ascii="Arial" w:hAnsi="Arial" w:cs="Arial"/>
          <w:color w:val="000000" w:themeColor="text1"/>
          <w:u w:val="single"/>
        </w:rPr>
        <w:t>SURAT PERNYATAAN</w:t>
      </w:r>
    </w:p>
    <w:p w14:paraId="27C145CD" w14:textId="77777777" w:rsidR="00C96824" w:rsidRPr="00C96824" w:rsidRDefault="00C96824" w:rsidP="00B44F78">
      <w:pPr>
        <w:rPr>
          <w:rFonts w:ascii="Arial" w:hAnsi="Arial" w:cs="Arial"/>
        </w:rPr>
      </w:pPr>
    </w:p>
    <w:p w14:paraId="2A84A13B" w14:textId="77777777" w:rsidR="00B44F78" w:rsidRDefault="00000000" w:rsidP="00B44F78">
      <w:pPr>
        <w:rPr>
          <w:rFonts w:ascii="Arial" w:hAnsi="Arial" w:cs="Arial"/>
        </w:rPr>
      </w:pPr>
      <w:r w:rsidRPr="00C96824">
        <w:rPr>
          <w:rFonts w:ascii="Arial" w:hAnsi="Arial" w:cs="Arial"/>
        </w:rPr>
        <w:t>Yang bertanda tangan di bawah ini:</w:t>
      </w:r>
      <w:r w:rsidRPr="00C96824">
        <w:rPr>
          <w:rFonts w:ascii="Arial" w:hAnsi="Arial" w:cs="Arial"/>
        </w:rPr>
        <w:br/>
      </w:r>
      <w:r w:rsidRPr="00C96824">
        <w:rPr>
          <w:rFonts w:ascii="Arial" w:hAnsi="Arial" w:cs="Arial"/>
        </w:rPr>
        <w:br/>
        <w:t>Nama                  : ....................................................</w:t>
      </w:r>
      <w:r w:rsidRPr="00C96824">
        <w:rPr>
          <w:rFonts w:ascii="Arial" w:hAnsi="Arial" w:cs="Arial"/>
        </w:rPr>
        <w:br/>
        <w:t xml:space="preserve">NIM / NIK </w:t>
      </w:r>
      <w:r w:rsidR="00C96824">
        <w:rPr>
          <w:rFonts w:ascii="Arial" w:hAnsi="Arial" w:cs="Arial"/>
        </w:rPr>
        <w:t>/ NIP</w:t>
      </w:r>
      <w:r w:rsidRPr="00C96824">
        <w:rPr>
          <w:rFonts w:ascii="Arial" w:hAnsi="Arial" w:cs="Arial"/>
        </w:rPr>
        <w:t xml:space="preserve">   : ....................................................</w:t>
      </w:r>
      <w:r w:rsidRPr="00C96824">
        <w:rPr>
          <w:rFonts w:ascii="Arial" w:hAnsi="Arial" w:cs="Arial"/>
        </w:rPr>
        <w:br/>
        <w:t>Tempat, Tanggal Lahir : ....................................................</w:t>
      </w:r>
      <w:r w:rsidRPr="00C96824">
        <w:rPr>
          <w:rFonts w:ascii="Arial" w:hAnsi="Arial" w:cs="Arial"/>
        </w:rPr>
        <w:br/>
        <w:t>Alamat                : ....................................................</w:t>
      </w:r>
      <w:r w:rsidRPr="00C96824">
        <w:rPr>
          <w:rFonts w:ascii="Arial" w:hAnsi="Arial" w:cs="Arial"/>
        </w:rPr>
        <w:br/>
        <w:t>No. HP                : ....................................................</w:t>
      </w:r>
      <w:r w:rsidRPr="00C96824">
        <w:rPr>
          <w:rFonts w:ascii="Arial" w:hAnsi="Arial" w:cs="Arial"/>
        </w:rPr>
        <w:br/>
      </w:r>
      <w:r w:rsidRPr="00C96824">
        <w:rPr>
          <w:rFonts w:ascii="Arial" w:hAnsi="Arial" w:cs="Arial"/>
        </w:rPr>
        <w:br/>
        <w:t xml:space="preserve">Dengan </w:t>
      </w:r>
      <w:proofErr w:type="spellStart"/>
      <w:r w:rsidRPr="00C96824">
        <w:rPr>
          <w:rFonts w:ascii="Arial" w:hAnsi="Arial" w:cs="Arial"/>
        </w:rPr>
        <w:t>ini</w:t>
      </w:r>
      <w:proofErr w:type="spellEnd"/>
      <w:r w:rsidRPr="00C96824">
        <w:rPr>
          <w:rFonts w:ascii="Arial" w:hAnsi="Arial" w:cs="Arial"/>
        </w:rPr>
        <w:t xml:space="preserve"> </w:t>
      </w:r>
      <w:proofErr w:type="spellStart"/>
      <w:r w:rsidRPr="00C96824">
        <w:rPr>
          <w:rFonts w:ascii="Arial" w:hAnsi="Arial" w:cs="Arial"/>
        </w:rPr>
        <w:t>menyatakan</w:t>
      </w:r>
      <w:proofErr w:type="spellEnd"/>
      <w:r w:rsidRPr="00C96824">
        <w:rPr>
          <w:rFonts w:ascii="Arial" w:hAnsi="Arial" w:cs="Arial"/>
        </w:rPr>
        <w:t xml:space="preserve"> </w:t>
      </w:r>
      <w:proofErr w:type="spellStart"/>
      <w:r w:rsidRPr="00C96824">
        <w:rPr>
          <w:rFonts w:ascii="Arial" w:hAnsi="Arial" w:cs="Arial"/>
        </w:rPr>
        <w:t>bahwa</w:t>
      </w:r>
      <w:proofErr w:type="spellEnd"/>
      <w:r w:rsidRPr="00C96824">
        <w:rPr>
          <w:rFonts w:ascii="Arial" w:hAnsi="Arial" w:cs="Arial"/>
        </w:rPr>
        <w:t xml:space="preserve"> </w:t>
      </w:r>
      <w:proofErr w:type="spellStart"/>
      <w:r w:rsidRPr="00C96824">
        <w:rPr>
          <w:rFonts w:ascii="Arial" w:hAnsi="Arial" w:cs="Arial"/>
        </w:rPr>
        <w:t>saya</w:t>
      </w:r>
      <w:proofErr w:type="spellEnd"/>
      <w:r w:rsidRPr="00C96824">
        <w:rPr>
          <w:rFonts w:ascii="Arial" w:hAnsi="Arial" w:cs="Arial"/>
        </w:rPr>
        <w:t>:</w:t>
      </w:r>
    </w:p>
    <w:p w14:paraId="4DC3135F" w14:textId="77777777" w:rsidR="00B44F78" w:rsidRDefault="00000000" w:rsidP="00B44F78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44F78">
        <w:rPr>
          <w:rFonts w:ascii="Arial" w:hAnsi="Arial" w:cs="Arial"/>
        </w:rPr>
        <w:t xml:space="preserve">Tidak akan </w:t>
      </w:r>
      <w:proofErr w:type="spellStart"/>
      <w:r w:rsidRPr="00B44F78">
        <w:rPr>
          <w:rFonts w:ascii="Arial" w:hAnsi="Arial" w:cs="Arial"/>
        </w:rPr>
        <w:t>menyebarluaskan</w:t>
      </w:r>
      <w:proofErr w:type="spellEnd"/>
      <w:r w:rsidRPr="00B44F78">
        <w:rPr>
          <w:rFonts w:ascii="Arial" w:hAnsi="Arial" w:cs="Arial"/>
        </w:rPr>
        <w:t xml:space="preserve"> data-data yang </w:t>
      </w:r>
      <w:proofErr w:type="spellStart"/>
      <w:r w:rsidRPr="00B44F78">
        <w:rPr>
          <w:rFonts w:ascii="Arial" w:hAnsi="Arial" w:cs="Arial"/>
        </w:rPr>
        <w:t>diberikan</w:t>
      </w:r>
      <w:proofErr w:type="spellEnd"/>
      <w:r w:rsidRPr="00B44F78">
        <w:rPr>
          <w:rFonts w:ascii="Arial" w:hAnsi="Arial" w:cs="Arial"/>
        </w:rPr>
        <w:t>.</w:t>
      </w:r>
    </w:p>
    <w:p w14:paraId="79FFBCAA" w14:textId="77777777" w:rsidR="00B44F78" w:rsidRDefault="00000000" w:rsidP="00B44F78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44F78">
        <w:rPr>
          <w:rFonts w:ascii="Arial" w:hAnsi="Arial" w:cs="Arial"/>
        </w:rPr>
        <w:t xml:space="preserve">Tidak </w:t>
      </w:r>
      <w:proofErr w:type="spellStart"/>
      <w:r w:rsidRPr="00B44F78">
        <w:rPr>
          <w:rFonts w:ascii="Arial" w:hAnsi="Arial" w:cs="Arial"/>
        </w:rPr>
        <w:t>akan</w:t>
      </w:r>
      <w:proofErr w:type="spellEnd"/>
      <w:r w:rsidRPr="00B44F78">
        <w:rPr>
          <w:rFonts w:ascii="Arial" w:hAnsi="Arial" w:cs="Arial"/>
        </w:rPr>
        <w:t xml:space="preserve"> </w:t>
      </w:r>
      <w:proofErr w:type="spellStart"/>
      <w:r w:rsidRPr="00B44F78">
        <w:rPr>
          <w:rFonts w:ascii="Arial" w:hAnsi="Arial" w:cs="Arial"/>
        </w:rPr>
        <w:t>menyalahgunakan</w:t>
      </w:r>
      <w:proofErr w:type="spellEnd"/>
      <w:r w:rsidRPr="00B44F78">
        <w:rPr>
          <w:rFonts w:ascii="Arial" w:hAnsi="Arial" w:cs="Arial"/>
        </w:rPr>
        <w:t xml:space="preserve"> data-data yang </w:t>
      </w:r>
      <w:proofErr w:type="spellStart"/>
      <w:r w:rsidRPr="00B44F78">
        <w:rPr>
          <w:rFonts w:ascii="Arial" w:hAnsi="Arial" w:cs="Arial"/>
        </w:rPr>
        <w:t>diberikan</w:t>
      </w:r>
      <w:proofErr w:type="spellEnd"/>
      <w:r w:rsidRPr="00B44F78">
        <w:rPr>
          <w:rFonts w:ascii="Arial" w:hAnsi="Arial" w:cs="Arial"/>
        </w:rPr>
        <w:t>.</w:t>
      </w:r>
    </w:p>
    <w:p w14:paraId="760D3EB1" w14:textId="77777777" w:rsidR="00B44F78" w:rsidRDefault="00000000" w:rsidP="00B44F78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B44F78">
        <w:rPr>
          <w:rFonts w:ascii="Arial" w:hAnsi="Arial" w:cs="Arial"/>
        </w:rPr>
        <w:t>Menggunakan</w:t>
      </w:r>
      <w:proofErr w:type="spellEnd"/>
      <w:r w:rsidRPr="00B44F78">
        <w:rPr>
          <w:rFonts w:ascii="Arial" w:hAnsi="Arial" w:cs="Arial"/>
        </w:rPr>
        <w:t xml:space="preserve"> data </w:t>
      </w:r>
      <w:proofErr w:type="spellStart"/>
      <w:r w:rsidRPr="00B44F78">
        <w:rPr>
          <w:rFonts w:ascii="Arial" w:hAnsi="Arial" w:cs="Arial"/>
        </w:rPr>
        <w:t>hanya</w:t>
      </w:r>
      <w:proofErr w:type="spellEnd"/>
      <w:r w:rsidRPr="00B44F78">
        <w:rPr>
          <w:rFonts w:ascii="Arial" w:hAnsi="Arial" w:cs="Arial"/>
        </w:rPr>
        <w:t xml:space="preserve"> </w:t>
      </w:r>
      <w:proofErr w:type="spellStart"/>
      <w:r w:rsidRPr="00B44F78">
        <w:rPr>
          <w:rFonts w:ascii="Arial" w:hAnsi="Arial" w:cs="Arial"/>
        </w:rPr>
        <w:t>untuk</w:t>
      </w:r>
      <w:proofErr w:type="spellEnd"/>
      <w:r w:rsidRPr="00B44F78">
        <w:rPr>
          <w:rFonts w:ascii="Arial" w:hAnsi="Arial" w:cs="Arial"/>
        </w:rPr>
        <w:t xml:space="preserve"> </w:t>
      </w:r>
      <w:proofErr w:type="spellStart"/>
      <w:r w:rsidRPr="00B44F78">
        <w:rPr>
          <w:rFonts w:ascii="Arial" w:hAnsi="Arial" w:cs="Arial"/>
        </w:rPr>
        <w:t>keperluan</w:t>
      </w:r>
      <w:proofErr w:type="spellEnd"/>
      <w:r w:rsidRPr="00B44F78">
        <w:rPr>
          <w:rFonts w:ascii="Arial" w:hAnsi="Arial" w:cs="Arial"/>
        </w:rPr>
        <w:t xml:space="preserve"> </w:t>
      </w:r>
      <w:proofErr w:type="spellStart"/>
      <w:r w:rsidRPr="00B44F78">
        <w:rPr>
          <w:rFonts w:ascii="Arial" w:hAnsi="Arial" w:cs="Arial"/>
        </w:rPr>
        <w:t>penelitian</w:t>
      </w:r>
      <w:proofErr w:type="spellEnd"/>
      <w:r w:rsidRPr="00B44F78">
        <w:rPr>
          <w:rFonts w:ascii="Arial" w:hAnsi="Arial" w:cs="Arial"/>
        </w:rPr>
        <w:t>.</w:t>
      </w:r>
    </w:p>
    <w:p w14:paraId="1532B122" w14:textId="6F38EDF2" w:rsidR="00B44F78" w:rsidRPr="00B44F78" w:rsidRDefault="00000000" w:rsidP="00B44F78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proofErr w:type="spellStart"/>
      <w:r w:rsidRPr="00B44F78">
        <w:rPr>
          <w:rFonts w:ascii="Arial" w:hAnsi="Arial" w:cs="Arial"/>
        </w:rPr>
        <w:t>Apabila</w:t>
      </w:r>
      <w:proofErr w:type="spellEnd"/>
      <w:r w:rsidRPr="00B44F78">
        <w:rPr>
          <w:rFonts w:ascii="Arial" w:hAnsi="Arial" w:cs="Arial"/>
        </w:rPr>
        <w:t xml:space="preserve"> </w:t>
      </w:r>
      <w:proofErr w:type="spellStart"/>
      <w:r w:rsidRPr="00B44F78">
        <w:rPr>
          <w:rFonts w:ascii="Arial" w:hAnsi="Arial" w:cs="Arial"/>
        </w:rPr>
        <w:t>saya</w:t>
      </w:r>
      <w:proofErr w:type="spellEnd"/>
      <w:r w:rsidRPr="00B44F78">
        <w:rPr>
          <w:rFonts w:ascii="Arial" w:hAnsi="Arial" w:cs="Arial"/>
        </w:rPr>
        <w:t xml:space="preserve"> tidak dapat memenuhi persyaratan di atas, saya bersedia bertanggung jawab sesuai </w:t>
      </w:r>
      <w:proofErr w:type="spellStart"/>
      <w:r w:rsidRPr="00B44F78">
        <w:rPr>
          <w:rFonts w:ascii="Arial" w:hAnsi="Arial" w:cs="Arial"/>
        </w:rPr>
        <w:t>dengan</w:t>
      </w:r>
      <w:proofErr w:type="spellEnd"/>
      <w:r w:rsidRPr="00B44F78">
        <w:rPr>
          <w:rFonts w:ascii="Arial" w:hAnsi="Arial" w:cs="Arial"/>
        </w:rPr>
        <w:t xml:space="preserve"> </w:t>
      </w:r>
      <w:proofErr w:type="spellStart"/>
      <w:r w:rsidRPr="00B44F78">
        <w:rPr>
          <w:rFonts w:ascii="Arial" w:hAnsi="Arial" w:cs="Arial"/>
        </w:rPr>
        <w:t>ketentuan</w:t>
      </w:r>
      <w:proofErr w:type="spellEnd"/>
      <w:r w:rsidRPr="00B44F78">
        <w:rPr>
          <w:rFonts w:ascii="Arial" w:hAnsi="Arial" w:cs="Arial"/>
        </w:rPr>
        <w:t xml:space="preserve"> yang </w:t>
      </w:r>
      <w:proofErr w:type="spellStart"/>
      <w:r w:rsidRPr="00B44F78">
        <w:rPr>
          <w:rFonts w:ascii="Arial" w:hAnsi="Arial" w:cs="Arial"/>
        </w:rPr>
        <w:t>berlaku</w:t>
      </w:r>
      <w:proofErr w:type="spellEnd"/>
      <w:r w:rsidRPr="00B44F78">
        <w:rPr>
          <w:rFonts w:ascii="Arial" w:hAnsi="Arial" w:cs="Arial"/>
        </w:rPr>
        <w:t>.</w:t>
      </w:r>
    </w:p>
    <w:p w14:paraId="5AA29250" w14:textId="77777777" w:rsidR="00B44F78" w:rsidRDefault="00000000" w:rsidP="00B44F78">
      <w:pPr>
        <w:jc w:val="both"/>
        <w:rPr>
          <w:rFonts w:ascii="Arial" w:hAnsi="Arial" w:cs="Arial"/>
        </w:rPr>
      </w:pPr>
      <w:proofErr w:type="spellStart"/>
      <w:r w:rsidRPr="00C96824">
        <w:rPr>
          <w:rFonts w:ascii="Arial" w:hAnsi="Arial" w:cs="Arial"/>
        </w:rPr>
        <w:t>Demikian</w:t>
      </w:r>
      <w:proofErr w:type="spellEnd"/>
      <w:r w:rsidRPr="00C96824">
        <w:rPr>
          <w:rFonts w:ascii="Arial" w:hAnsi="Arial" w:cs="Arial"/>
        </w:rPr>
        <w:t xml:space="preserve"> surat pernyataan ini saya buat dengan sebenarnya, dalam keadaan sadar, tanpa adanya paksaan </w:t>
      </w:r>
      <w:proofErr w:type="spellStart"/>
      <w:r w:rsidRPr="00C96824">
        <w:rPr>
          <w:rFonts w:ascii="Arial" w:hAnsi="Arial" w:cs="Arial"/>
        </w:rPr>
        <w:t>dari</w:t>
      </w:r>
      <w:proofErr w:type="spellEnd"/>
      <w:r w:rsidRPr="00C96824">
        <w:rPr>
          <w:rFonts w:ascii="Arial" w:hAnsi="Arial" w:cs="Arial"/>
        </w:rPr>
        <w:t xml:space="preserve"> </w:t>
      </w:r>
      <w:proofErr w:type="spellStart"/>
      <w:r w:rsidRPr="00C96824">
        <w:rPr>
          <w:rFonts w:ascii="Arial" w:hAnsi="Arial" w:cs="Arial"/>
        </w:rPr>
        <w:t>pihak</w:t>
      </w:r>
      <w:proofErr w:type="spellEnd"/>
      <w:r w:rsidRPr="00C96824">
        <w:rPr>
          <w:rFonts w:ascii="Arial" w:hAnsi="Arial" w:cs="Arial"/>
        </w:rPr>
        <w:t xml:space="preserve"> mana pun.</w:t>
      </w:r>
    </w:p>
    <w:p w14:paraId="5662031B" w14:textId="07F9D044" w:rsidR="00CA4BF3" w:rsidRPr="00C96824" w:rsidRDefault="00CA4BF3" w:rsidP="00B44F78">
      <w:pPr>
        <w:jc w:val="both"/>
        <w:rPr>
          <w:rFonts w:ascii="Arial" w:hAnsi="Arial" w:cs="Arial"/>
        </w:rPr>
      </w:pPr>
    </w:p>
    <w:p w14:paraId="091DF8AE" w14:textId="4562397F" w:rsidR="00CA4BF3" w:rsidRPr="00C96824" w:rsidRDefault="00C96824" w:rsidP="00B44F7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 w:rsidR="00000000" w:rsidRPr="00C96824">
        <w:rPr>
          <w:rFonts w:ascii="Arial" w:hAnsi="Arial" w:cs="Arial"/>
        </w:rPr>
        <w:t>Tempat</w:t>
      </w:r>
      <w:proofErr w:type="spellEnd"/>
      <w:r w:rsidR="00000000" w:rsidRPr="00C96824">
        <w:rPr>
          <w:rFonts w:ascii="Arial" w:hAnsi="Arial" w:cs="Arial"/>
        </w:rPr>
        <w:t xml:space="preserve">, </w:t>
      </w:r>
      <w:proofErr w:type="spellStart"/>
      <w:r w:rsidR="00000000" w:rsidRPr="00C96824"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>)</w:t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  <w:t xml:space="preserve">Yang </w:t>
      </w:r>
      <w:proofErr w:type="spellStart"/>
      <w:r w:rsidR="00000000" w:rsidRPr="00C96824">
        <w:rPr>
          <w:rFonts w:ascii="Arial" w:hAnsi="Arial" w:cs="Arial"/>
        </w:rPr>
        <w:t>membuat</w:t>
      </w:r>
      <w:proofErr w:type="spellEnd"/>
      <w:r w:rsidR="00000000" w:rsidRPr="00C96824">
        <w:rPr>
          <w:rFonts w:ascii="Arial" w:hAnsi="Arial" w:cs="Arial"/>
        </w:rPr>
        <w:t xml:space="preserve"> </w:t>
      </w:r>
      <w:proofErr w:type="spellStart"/>
      <w:r w:rsidR="00000000" w:rsidRPr="00C96824">
        <w:rPr>
          <w:rFonts w:ascii="Arial" w:hAnsi="Arial" w:cs="Arial"/>
        </w:rPr>
        <w:t>pernyataan</w:t>
      </w:r>
      <w:proofErr w:type="spellEnd"/>
      <w:r w:rsidR="00000000" w:rsidRPr="00C96824">
        <w:rPr>
          <w:rFonts w:ascii="Arial" w:hAnsi="Arial" w:cs="Arial"/>
        </w:rPr>
        <w:t>,</w:t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</w:r>
      <w:proofErr w:type="spellStart"/>
      <w:r w:rsidR="00000000" w:rsidRPr="00C96824">
        <w:rPr>
          <w:rFonts w:ascii="Arial" w:hAnsi="Arial" w:cs="Arial"/>
        </w:rPr>
        <w:t>Materai</w:t>
      </w:r>
      <w:proofErr w:type="spellEnd"/>
      <w:r w:rsidR="00000000" w:rsidRPr="00C96824">
        <w:rPr>
          <w:rFonts w:ascii="Arial" w:hAnsi="Arial" w:cs="Arial"/>
        </w:rPr>
        <w:t xml:space="preserve"> Rp10.000</w:t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  <w:t>(</w:t>
      </w:r>
      <w:r w:rsidRPr="00C96824">
        <w:rPr>
          <w:rFonts w:ascii="Arial" w:hAnsi="Arial" w:cs="Arial"/>
        </w:rPr>
        <w:t>Nama Jelas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  <w:t>NIM/NIK/NIP</w:t>
      </w:r>
      <w:r w:rsidR="00000000" w:rsidRPr="00C96824">
        <w:rPr>
          <w:rFonts w:ascii="Arial" w:hAnsi="Arial" w:cs="Arial"/>
        </w:rPr>
        <w:br/>
      </w:r>
      <w:r w:rsidR="00000000" w:rsidRPr="00C96824">
        <w:rPr>
          <w:rFonts w:ascii="Arial" w:hAnsi="Arial" w:cs="Arial"/>
        </w:rPr>
        <w:br/>
      </w:r>
    </w:p>
    <w:sectPr w:rsidR="00CA4BF3" w:rsidRPr="00C9682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CCFA" w14:textId="77777777" w:rsidR="0076669A" w:rsidRDefault="0076669A" w:rsidP="00C96824">
      <w:pPr>
        <w:spacing w:after="0" w:line="240" w:lineRule="auto"/>
      </w:pPr>
      <w:r>
        <w:separator/>
      </w:r>
    </w:p>
  </w:endnote>
  <w:endnote w:type="continuationSeparator" w:id="0">
    <w:p w14:paraId="68F66219" w14:textId="77777777" w:rsidR="0076669A" w:rsidRDefault="0076669A" w:rsidP="00C9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BAB1" w14:textId="77777777" w:rsidR="0076669A" w:rsidRDefault="0076669A" w:rsidP="00C96824">
      <w:pPr>
        <w:spacing w:after="0" w:line="240" w:lineRule="auto"/>
      </w:pPr>
      <w:r>
        <w:separator/>
      </w:r>
    </w:p>
  </w:footnote>
  <w:footnote w:type="continuationSeparator" w:id="0">
    <w:p w14:paraId="2A147F2F" w14:textId="77777777" w:rsidR="0076669A" w:rsidRDefault="0076669A" w:rsidP="00C9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B561" w14:textId="77777777" w:rsidR="00C96824" w:rsidRPr="0026540E" w:rsidRDefault="00C96824" w:rsidP="00C96824">
    <w:pPr>
      <w:pStyle w:val="Header"/>
      <w:jc w:val="center"/>
      <w:rPr>
        <w:rFonts w:ascii="Arial" w:hAnsi="Arial" w:cs="Arial"/>
      </w:rPr>
    </w:pPr>
    <w:r w:rsidRPr="0026540E">
      <w:rPr>
        <w:rFonts w:ascii="Arial" w:hAnsi="Arial" w:cs="Arial"/>
      </w:rPr>
      <w:t>KOP SURAT</w:t>
    </w:r>
    <w:r w:rsidRPr="0026540E">
      <w:rPr>
        <w:rFonts w:ascii="Arial" w:hAnsi="Arial" w:cs="Arial"/>
      </w:rPr>
      <w:br/>
      <w:t xml:space="preserve">(Nama </w:t>
    </w:r>
    <w:proofErr w:type="spellStart"/>
    <w:r w:rsidRPr="0026540E">
      <w:rPr>
        <w:rFonts w:ascii="Arial" w:hAnsi="Arial" w:cs="Arial"/>
      </w:rPr>
      <w:t>Instansi</w:t>
    </w:r>
    <w:proofErr w:type="spellEnd"/>
    <w:r w:rsidRPr="0026540E">
      <w:rPr>
        <w:rFonts w:ascii="Arial" w:hAnsi="Arial" w:cs="Arial"/>
      </w:rPr>
      <w:t>/Perusahaan/Universitas)</w:t>
    </w:r>
    <w:r w:rsidRPr="0026540E">
      <w:rPr>
        <w:rFonts w:ascii="Arial" w:hAnsi="Arial" w:cs="Arial"/>
      </w:rPr>
      <w:br/>
      <w:t>Alamat</w:t>
    </w:r>
    <w:r w:rsidRPr="0026540E">
      <w:rPr>
        <w:rFonts w:ascii="Arial" w:hAnsi="Arial" w:cs="Arial"/>
      </w:rPr>
      <w:br/>
    </w:r>
    <w:proofErr w:type="spellStart"/>
    <w:r w:rsidRPr="0026540E">
      <w:rPr>
        <w:rFonts w:ascii="Arial" w:hAnsi="Arial" w:cs="Arial"/>
      </w:rPr>
      <w:t>Telepon</w:t>
    </w:r>
    <w:proofErr w:type="spellEnd"/>
    <w:r w:rsidRPr="0026540E">
      <w:rPr>
        <w:rFonts w:ascii="Arial" w:hAnsi="Arial" w:cs="Arial"/>
      </w:rPr>
      <w:t xml:space="preserve"> | Email</w:t>
    </w:r>
  </w:p>
  <w:p w14:paraId="6AEC55C8" w14:textId="77777777" w:rsidR="00C96824" w:rsidRDefault="00C96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C466CE"/>
    <w:multiLevelType w:val="hybridMultilevel"/>
    <w:tmpl w:val="6A3E6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29229">
    <w:abstractNumId w:val="8"/>
  </w:num>
  <w:num w:numId="2" w16cid:durableId="1079715530">
    <w:abstractNumId w:val="6"/>
  </w:num>
  <w:num w:numId="3" w16cid:durableId="1142426089">
    <w:abstractNumId w:val="5"/>
  </w:num>
  <w:num w:numId="4" w16cid:durableId="397290532">
    <w:abstractNumId w:val="4"/>
  </w:num>
  <w:num w:numId="5" w16cid:durableId="203639287">
    <w:abstractNumId w:val="7"/>
  </w:num>
  <w:num w:numId="6" w16cid:durableId="1841501786">
    <w:abstractNumId w:val="3"/>
  </w:num>
  <w:num w:numId="7" w16cid:durableId="638195182">
    <w:abstractNumId w:val="2"/>
  </w:num>
  <w:num w:numId="8" w16cid:durableId="1498226926">
    <w:abstractNumId w:val="1"/>
  </w:num>
  <w:num w:numId="9" w16cid:durableId="278494434">
    <w:abstractNumId w:val="0"/>
  </w:num>
  <w:num w:numId="10" w16cid:durableId="128481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669A"/>
    <w:rsid w:val="00867EE4"/>
    <w:rsid w:val="00AA1D8D"/>
    <w:rsid w:val="00B44F78"/>
    <w:rsid w:val="00B47730"/>
    <w:rsid w:val="00C96824"/>
    <w:rsid w:val="00CA4BF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9C5AA"/>
  <w14:defaultImageDpi w14:val="300"/>
  <w15:docId w15:val="{03B1FB6D-9AF8-F244-819C-3B36BBDA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869</Characters>
  <Application>Microsoft Office Word</Application>
  <DocSecurity>0</DocSecurity>
  <Lines>33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 16332</cp:lastModifiedBy>
  <cp:revision>2</cp:revision>
  <dcterms:created xsi:type="dcterms:W3CDTF">2026-02-02T01:42:00Z</dcterms:created>
  <dcterms:modified xsi:type="dcterms:W3CDTF">2026-02-02T01:42:00Z</dcterms:modified>
  <cp:category/>
</cp:coreProperties>
</file>