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DCE6" w14:textId="3D37DC84" w:rsidR="0026540E" w:rsidRPr="0026540E" w:rsidRDefault="00000000">
      <w:pPr>
        <w:rPr>
          <w:rFonts w:ascii="Arial" w:hAnsi="Arial" w:cs="Arial"/>
        </w:rPr>
      </w:pPr>
      <w:proofErr w:type="spellStart"/>
      <w:r w:rsidRPr="0026540E">
        <w:rPr>
          <w:rFonts w:ascii="Arial" w:hAnsi="Arial" w:cs="Arial"/>
        </w:rPr>
        <w:t>Nomor</w:t>
      </w:r>
      <w:proofErr w:type="spellEnd"/>
      <w:r w:rsidR="0026540E">
        <w:rPr>
          <w:rFonts w:ascii="Arial" w:hAnsi="Arial" w:cs="Arial"/>
        </w:rPr>
        <w:tab/>
      </w:r>
      <w:r w:rsidR="0026540E">
        <w:rPr>
          <w:rFonts w:ascii="Arial" w:hAnsi="Arial" w:cs="Arial"/>
        </w:rPr>
        <w:tab/>
      </w:r>
      <w:r w:rsidRPr="0026540E">
        <w:rPr>
          <w:rFonts w:ascii="Arial" w:hAnsi="Arial" w:cs="Arial"/>
        </w:rPr>
        <w:t>: …………………</w:t>
      </w:r>
      <w:r w:rsidR="0026540E" w:rsidRPr="0026540E">
        <w:rPr>
          <w:rFonts w:ascii="Arial" w:hAnsi="Arial" w:cs="Arial"/>
        </w:rPr>
        <w:tab/>
      </w:r>
      <w:r w:rsidR="0026540E" w:rsidRPr="0026540E">
        <w:rPr>
          <w:rFonts w:ascii="Arial" w:hAnsi="Arial" w:cs="Arial"/>
        </w:rPr>
        <w:tab/>
      </w:r>
      <w:r w:rsidR="0026540E" w:rsidRPr="0026540E">
        <w:rPr>
          <w:rFonts w:ascii="Arial" w:hAnsi="Arial" w:cs="Arial"/>
        </w:rPr>
        <w:tab/>
      </w:r>
      <w:r w:rsidR="0026540E" w:rsidRPr="0026540E">
        <w:rPr>
          <w:rFonts w:ascii="Arial" w:hAnsi="Arial" w:cs="Arial"/>
        </w:rPr>
        <w:tab/>
      </w:r>
      <w:r w:rsidR="0026540E">
        <w:rPr>
          <w:rFonts w:ascii="Arial" w:hAnsi="Arial" w:cs="Arial"/>
        </w:rPr>
        <w:t xml:space="preserve">          </w:t>
      </w:r>
      <w:r w:rsidR="0026540E" w:rsidRPr="0026540E">
        <w:rPr>
          <w:rFonts w:ascii="Arial" w:hAnsi="Arial" w:cs="Arial"/>
        </w:rPr>
        <w:t>(</w:t>
      </w:r>
      <w:proofErr w:type="spellStart"/>
      <w:r w:rsidR="0026540E" w:rsidRPr="0026540E">
        <w:rPr>
          <w:rFonts w:ascii="Arial" w:hAnsi="Arial" w:cs="Arial"/>
        </w:rPr>
        <w:t>Tanggal</w:t>
      </w:r>
      <w:proofErr w:type="spellEnd"/>
      <w:r w:rsidR="0026540E" w:rsidRPr="0026540E">
        <w:rPr>
          <w:rFonts w:ascii="Arial" w:hAnsi="Arial" w:cs="Arial"/>
        </w:rPr>
        <w:t xml:space="preserve"> </w:t>
      </w:r>
      <w:proofErr w:type="spellStart"/>
      <w:r w:rsidR="0026540E" w:rsidRPr="0026540E">
        <w:rPr>
          <w:rFonts w:ascii="Arial" w:hAnsi="Arial" w:cs="Arial"/>
        </w:rPr>
        <w:t>Permohonan</w:t>
      </w:r>
      <w:proofErr w:type="spellEnd"/>
      <w:r w:rsidR="0026540E" w:rsidRPr="0026540E">
        <w:rPr>
          <w:rFonts w:ascii="Arial" w:hAnsi="Arial" w:cs="Arial"/>
        </w:rPr>
        <w:t>)</w:t>
      </w:r>
      <w:r w:rsidRPr="0026540E">
        <w:rPr>
          <w:rFonts w:ascii="Arial" w:hAnsi="Arial" w:cs="Arial"/>
        </w:rPr>
        <w:br/>
        <w:t xml:space="preserve">Lampiran </w:t>
      </w:r>
      <w:r w:rsidR="0026540E">
        <w:rPr>
          <w:rFonts w:ascii="Arial" w:hAnsi="Arial" w:cs="Arial"/>
        </w:rPr>
        <w:tab/>
      </w:r>
      <w:r w:rsidRPr="0026540E">
        <w:rPr>
          <w:rFonts w:ascii="Arial" w:hAnsi="Arial" w:cs="Arial"/>
        </w:rPr>
        <w:t>: –</w:t>
      </w:r>
      <w:r w:rsidRPr="0026540E">
        <w:rPr>
          <w:rFonts w:ascii="Arial" w:hAnsi="Arial" w:cs="Arial"/>
        </w:rPr>
        <w:br/>
      </w:r>
      <w:proofErr w:type="spellStart"/>
      <w:r w:rsidRPr="0026540E">
        <w:rPr>
          <w:rFonts w:ascii="Arial" w:hAnsi="Arial" w:cs="Arial"/>
        </w:rPr>
        <w:t>Perihal</w:t>
      </w:r>
      <w:proofErr w:type="spellEnd"/>
      <w:r w:rsidR="0026540E">
        <w:rPr>
          <w:rFonts w:ascii="Arial" w:hAnsi="Arial" w:cs="Arial"/>
        </w:rPr>
        <w:tab/>
      </w:r>
      <w:r w:rsidR="0026540E">
        <w:rPr>
          <w:rFonts w:ascii="Arial" w:hAnsi="Arial" w:cs="Arial"/>
        </w:rPr>
        <w:tab/>
      </w:r>
      <w:r w:rsidRPr="0026540E">
        <w:rPr>
          <w:rFonts w:ascii="Arial" w:hAnsi="Arial" w:cs="Arial"/>
        </w:rPr>
        <w:t xml:space="preserve">: </w:t>
      </w:r>
      <w:proofErr w:type="spellStart"/>
      <w:r w:rsidRPr="0026540E">
        <w:rPr>
          <w:rFonts w:ascii="Arial" w:hAnsi="Arial" w:cs="Arial"/>
        </w:rPr>
        <w:t>Permohonan</w:t>
      </w:r>
      <w:proofErr w:type="spellEnd"/>
      <w:r w:rsidRPr="0026540E">
        <w:rPr>
          <w:rFonts w:ascii="Arial" w:hAnsi="Arial" w:cs="Arial"/>
        </w:rPr>
        <w:t xml:space="preserve"> Data</w:t>
      </w:r>
      <w:r w:rsidRPr="0026540E">
        <w:rPr>
          <w:rFonts w:ascii="Arial" w:hAnsi="Arial" w:cs="Arial"/>
        </w:rPr>
        <w:br/>
      </w:r>
      <w:r w:rsidRPr="0026540E">
        <w:rPr>
          <w:rFonts w:ascii="Arial" w:hAnsi="Arial" w:cs="Arial"/>
        </w:rPr>
        <w:br/>
        <w:t>Kepada Yth.</w:t>
      </w:r>
      <w:r w:rsidRPr="0026540E">
        <w:rPr>
          <w:rFonts w:ascii="Arial" w:hAnsi="Arial" w:cs="Arial"/>
        </w:rPr>
        <w:br/>
        <w:t>Kepala Balai Besar Wilayah Sungai Nusa Tenggara I</w:t>
      </w:r>
      <w:r w:rsidR="0026540E" w:rsidRPr="0026540E">
        <w:rPr>
          <w:rFonts w:ascii="Arial" w:hAnsi="Arial" w:cs="Arial"/>
        </w:rPr>
        <w:t xml:space="preserve"> </w:t>
      </w:r>
      <w:proofErr w:type="spellStart"/>
      <w:r w:rsidR="0026540E" w:rsidRPr="0026540E">
        <w:rPr>
          <w:rFonts w:ascii="Arial" w:hAnsi="Arial" w:cs="Arial"/>
        </w:rPr>
        <w:t>Mataram</w:t>
      </w:r>
      <w:proofErr w:type="spellEnd"/>
      <w:r w:rsidRPr="0026540E">
        <w:rPr>
          <w:rFonts w:ascii="Arial" w:hAnsi="Arial" w:cs="Arial"/>
        </w:rPr>
        <w:br/>
        <w:t>di</w:t>
      </w:r>
      <w:r w:rsidRPr="0026540E">
        <w:rPr>
          <w:rFonts w:ascii="Arial" w:hAnsi="Arial" w:cs="Arial"/>
        </w:rPr>
        <w:br/>
      </w:r>
      <w:proofErr w:type="spellStart"/>
      <w:r w:rsidRPr="0026540E">
        <w:rPr>
          <w:rFonts w:ascii="Arial" w:hAnsi="Arial" w:cs="Arial"/>
        </w:rPr>
        <w:t>Mataram</w:t>
      </w:r>
      <w:proofErr w:type="spellEnd"/>
      <w:r w:rsidRPr="0026540E">
        <w:rPr>
          <w:rFonts w:ascii="Arial" w:hAnsi="Arial" w:cs="Arial"/>
        </w:rPr>
        <w:br/>
      </w:r>
      <w:r w:rsidRPr="0026540E">
        <w:rPr>
          <w:rFonts w:ascii="Arial" w:hAnsi="Arial" w:cs="Arial"/>
        </w:rPr>
        <w:br/>
      </w:r>
      <w:proofErr w:type="spellStart"/>
      <w:r w:rsidRPr="0026540E">
        <w:rPr>
          <w:rFonts w:ascii="Arial" w:hAnsi="Arial" w:cs="Arial"/>
        </w:rPr>
        <w:t>Dengan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hormat</w:t>
      </w:r>
      <w:proofErr w:type="spellEnd"/>
      <w:r w:rsidRPr="0026540E">
        <w:rPr>
          <w:rFonts w:ascii="Arial" w:hAnsi="Arial" w:cs="Arial"/>
        </w:rPr>
        <w:t>,</w:t>
      </w:r>
    </w:p>
    <w:p w14:paraId="7ED838A1" w14:textId="16F8ABD9" w:rsidR="0026540E" w:rsidRPr="0026540E" w:rsidRDefault="00000000" w:rsidP="0026540E">
      <w:pPr>
        <w:jc w:val="both"/>
        <w:rPr>
          <w:rFonts w:ascii="Arial" w:hAnsi="Arial" w:cs="Arial"/>
        </w:rPr>
      </w:pPr>
      <w:proofErr w:type="spellStart"/>
      <w:r w:rsidRPr="0026540E">
        <w:rPr>
          <w:rFonts w:ascii="Arial" w:hAnsi="Arial" w:cs="Arial"/>
        </w:rPr>
        <w:t>Sehubungan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dengan</w:t>
      </w:r>
      <w:proofErr w:type="spellEnd"/>
      <w:r w:rsidRPr="0026540E">
        <w:rPr>
          <w:rFonts w:ascii="Arial" w:hAnsi="Arial" w:cs="Arial"/>
        </w:rPr>
        <w:t xml:space="preserve"> (</w:t>
      </w:r>
      <w:proofErr w:type="spellStart"/>
      <w:r w:rsidRPr="0026540E">
        <w:rPr>
          <w:rFonts w:ascii="Arial" w:hAnsi="Arial" w:cs="Arial"/>
        </w:rPr>
        <w:t>sebutkan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maksud</w:t>
      </w:r>
      <w:proofErr w:type="spellEnd"/>
      <w:r w:rsidRPr="0026540E">
        <w:rPr>
          <w:rFonts w:ascii="Arial" w:hAnsi="Arial" w:cs="Arial"/>
        </w:rPr>
        <w:t xml:space="preserve"> dan kegiatan, misalnya: pelaksanaan penelitian / penyusunan dokumen perencanaan / tugas akhir / kajian teknis) yang kami lakukan, bersama ini kami mengajukan permohonan data kepada Balai Besar Wilayah Sungai Nusa Tenggara I (BBWS NT I) </w:t>
      </w:r>
      <w:proofErr w:type="spellStart"/>
      <w:r w:rsidRPr="0026540E">
        <w:rPr>
          <w:rFonts w:ascii="Arial" w:hAnsi="Arial" w:cs="Arial"/>
        </w:rPr>
        <w:t>Mataram</w:t>
      </w:r>
      <w:proofErr w:type="spellEnd"/>
      <w:r w:rsidRPr="0026540E">
        <w:rPr>
          <w:rFonts w:ascii="Arial" w:hAnsi="Arial" w:cs="Arial"/>
        </w:rPr>
        <w:t>.</w:t>
      </w:r>
    </w:p>
    <w:p w14:paraId="0A6AAF34" w14:textId="77777777" w:rsidR="0026540E" w:rsidRDefault="00000000">
      <w:pPr>
        <w:rPr>
          <w:rFonts w:ascii="Arial" w:hAnsi="Arial" w:cs="Arial"/>
        </w:rPr>
      </w:pPr>
      <w:r w:rsidRPr="0026540E">
        <w:rPr>
          <w:rFonts w:ascii="Arial" w:hAnsi="Arial" w:cs="Arial"/>
        </w:rPr>
        <w:t xml:space="preserve">Adapun data yang kami </w:t>
      </w:r>
      <w:proofErr w:type="spellStart"/>
      <w:r w:rsidRPr="0026540E">
        <w:rPr>
          <w:rFonts w:ascii="Arial" w:hAnsi="Arial" w:cs="Arial"/>
        </w:rPr>
        <w:t>butuhkan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meliputi</w:t>
      </w:r>
      <w:proofErr w:type="spellEnd"/>
      <w:r w:rsidRPr="0026540E">
        <w:rPr>
          <w:rFonts w:ascii="Arial" w:hAnsi="Arial" w:cs="Arial"/>
        </w:rPr>
        <w:t>:</w:t>
      </w:r>
      <w:r w:rsidRPr="0026540E">
        <w:rPr>
          <w:rFonts w:ascii="Arial" w:hAnsi="Arial" w:cs="Arial"/>
        </w:rPr>
        <w:br/>
        <w:t>1. ..........................................................</w:t>
      </w:r>
      <w:r w:rsidRPr="0026540E">
        <w:rPr>
          <w:rFonts w:ascii="Arial" w:hAnsi="Arial" w:cs="Arial"/>
        </w:rPr>
        <w:br/>
        <w:t>2. ..........................................................</w:t>
      </w:r>
      <w:r w:rsidRPr="0026540E">
        <w:rPr>
          <w:rFonts w:ascii="Arial" w:hAnsi="Arial" w:cs="Arial"/>
        </w:rPr>
        <w:br/>
        <w:t>3. ..........................................................</w:t>
      </w:r>
    </w:p>
    <w:p w14:paraId="2AEAC9C6" w14:textId="77777777" w:rsidR="0026540E" w:rsidRDefault="00000000" w:rsidP="0026540E">
      <w:pPr>
        <w:spacing w:after="0"/>
        <w:jc w:val="both"/>
        <w:rPr>
          <w:rFonts w:ascii="Arial" w:hAnsi="Arial" w:cs="Arial"/>
        </w:rPr>
      </w:pPr>
      <w:r w:rsidRPr="0026540E">
        <w:rPr>
          <w:rFonts w:ascii="Arial" w:hAnsi="Arial" w:cs="Arial"/>
        </w:rPr>
        <w:t xml:space="preserve">Data </w:t>
      </w:r>
      <w:proofErr w:type="spellStart"/>
      <w:r w:rsidRPr="0026540E">
        <w:rPr>
          <w:rFonts w:ascii="Arial" w:hAnsi="Arial" w:cs="Arial"/>
        </w:rPr>
        <w:t>tersebut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akan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digunakan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untuk</w:t>
      </w:r>
      <w:proofErr w:type="spellEnd"/>
      <w:r w:rsidRPr="0026540E">
        <w:rPr>
          <w:rFonts w:ascii="Arial" w:hAnsi="Arial" w:cs="Arial"/>
        </w:rPr>
        <w:t xml:space="preserve"> (jelaskan tujuan penggunaan data secara singkat dan jelas). Kami menjamin bahwa data yang diberikan akan digunakan sebagaimana mestinya dan sesuai </w:t>
      </w:r>
      <w:proofErr w:type="spellStart"/>
      <w:r w:rsidRPr="0026540E">
        <w:rPr>
          <w:rFonts w:ascii="Arial" w:hAnsi="Arial" w:cs="Arial"/>
        </w:rPr>
        <w:t>dengan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ketentuan</w:t>
      </w:r>
      <w:proofErr w:type="spellEnd"/>
      <w:r w:rsidRPr="0026540E">
        <w:rPr>
          <w:rFonts w:ascii="Arial" w:hAnsi="Arial" w:cs="Arial"/>
        </w:rPr>
        <w:t xml:space="preserve"> yang </w:t>
      </w:r>
      <w:proofErr w:type="spellStart"/>
      <w:r w:rsidRPr="0026540E">
        <w:rPr>
          <w:rFonts w:ascii="Arial" w:hAnsi="Arial" w:cs="Arial"/>
        </w:rPr>
        <w:t>berlaku</w:t>
      </w:r>
      <w:proofErr w:type="spellEnd"/>
      <w:r w:rsidRPr="0026540E">
        <w:rPr>
          <w:rFonts w:ascii="Arial" w:hAnsi="Arial" w:cs="Arial"/>
        </w:rPr>
        <w:t>.</w:t>
      </w:r>
      <w:r w:rsidR="0026540E">
        <w:rPr>
          <w:rFonts w:ascii="Arial" w:hAnsi="Arial" w:cs="Arial"/>
        </w:rPr>
        <w:t xml:space="preserve"> </w:t>
      </w:r>
    </w:p>
    <w:p w14:paraId="7F49D1C9" w14:textId="77777777" w:rsidR="0026540E" w:rsidRDefault="00000000" w:rsidP="0026540E">
      <w:pPr>
        <w:spacing w:after="0"/>
        <w:rPr>
          <w:rFonts w:ascii="Arial" w:hAnsi="Arial" w:cs="Arial"/>
        </w:rPr>
      </w:pPr>
      <w:r w:rsidRPr="0026540E">
        <w:rPr>
          <w:rFonts w:ascii="Arial" w:hAnsi="Arial" w:cs="Arial"/>
        </w:rPr>
        <w:br/>
        <w:t>Sebagai bahan pertimbangan, bersama surat ini kami lampirkan:</w:t>
      </w:r>
      <w:r w:rsidRPr="0026540E">
        <w:rPr>
          <w:rFonts w:ascii="Arial" w:hAnsi="Arial" w:cs="Arial"/>
        </w:rPr>
        <w:br/>
        <w:t>1. (Jika ada: surat tugas / proposal / KTP / dll)</w:t>
      </w:r>
    </w:p>
    <w:p w14:paraId="11A14021" w14:textId="0EBAA098" w:rsidR="0026540E" w:rsidRDefault="00000000" w:rsidP="0026540E">
      <w:pPr>
        <w:jc w:val="both"/>
        <w:rPr>
          <w:rFonts w:ascii="Arial" w:hAnsi="Arial" w:cs="Arial"/>
        </w:rPr>
      </w:pPr>
      <w:r w:rsidRPr="0026540E">
        <w:rPr>
          <w:rFonts w:ascii="Arial" w:hAnsi="Arial" w:cs="Arial"/>
        </w:rPr>
        <w:br/>
        <w:t xml:space="preserve">Demikian surat permohonan ini kami sampaikan. Besar </w:t>
      </w:r>
      <w:proofErr w:type="spellStart"/>
      <w:r w:rsidRPr="0026540E">
        <w:rPr>
          <w:rFonts w:ascii="Arial" w:hAnsi="Arial" w:cs="Arial"/>
        </w:rPr>
        <w:t>harapan</w:t>
      </w:r>
      <w:proofErr w:type="spellEnd"/>
      <w:r w:rsidRPr="0026540E">
        <w:rPr>
          <w:rFonts w:ascii="Arial" w:hAnsi="Arial" w:cs="Arial"/>
        </w:rPr>
        <w:t xml:space="preserve"> kami </w:t>
      </w:r>
      <w:proofErr w:type="spellStart"/>
      <w:r w:rsidRPr="0026540E">
        <w:rPr>
          <w:rFonts w:ascii="Arial" w:hAnsi="Arial" w:cs="Arial"/>
        </w:rPr>
        <w:t>kiranya</w:t>
      </w:r>
      <w:proofErr w:type="spellEnd"/>
      <w:r w:rsidR="00847751">
        <w:rPr>
          <w:rFonts w:ascii="Arial" w:hAnsi="Arial" w:cs="Arial"/>
        </w:rPr>
        <w:t xml:space="preserve"> </w:t>
      </w:r>
      <w:proofErr w:type="spellStart"/>
      <w:r w:rsidR="00847751">
        <w:rPr>
          <w:rFonts w:ascii="Arial" w:hAnsi="Arial" w:cs="Arial"/>
        </w:rPr>
        <w:t>dapat</w:t>
      </w:r>
      <w:proofErr w:type="spellEnd"/>
      <w:r w:rsidRPr="0026540E">
        <w:rPr>
          <w:rFonts w:ascii="Arial" w:hAnsi="Arial" w:cs="Arial"/>
        </w:rPr>
        <w:t xml:space="preserve"> data yang </w:t>
      </w:r>
      <w:proofErr w:type="spellStart"/>
      <w:r w:rsidRPr="0026540E">
        <w:rPr>
          <w:rFonts w:ascii="Arial" w:hAnsi="Arial" w:cs="Arial"/>
        </w:rPr>
        <w:t>dimaksud</w:t>
      </w:r>
      <w:proofErr w:type="spellEnd"/>
      <w:r w:rsidRPr="0026540E">
        <w:rPr>
          <w:rFonts w:ascii="Arial" w:hAnsi="Arial" w:cs="Arial"/>
        </w:rPr>
        <w:t xml:space="preserve">. Atas perhatian dan kerja </w:t>
      </w:r>
      <w:proofErr w:type="spellStart"/>
      <w:r w:rsidRPr="0026540E">
        <w:rPr>
          <w:rFonts w:ascii="Arial" w:hAnsi="Arial" w:cs="Arial"/>
        </w:rPr>
        <w:t>sama</w:t>
      </w:r>
      <w:proofErr w:type="spellEnd"/>
      <w:r w:rsidRPr="0026540E">
        <w:rPr>
          <w:rFonts w:ascii="Arial" w:hAnsi="Arial" w:cs="Arial"/>
        </w:rPr>
        <w:t xml:space="preserve"> Bapak/Ibu, kami </w:t>
      </w:r>
      <w:proofErr w:type="spellStart"/>
      <w:r w:rsidRPr="0026540E">
        <w:rPr>
          <w:rFonts w:ascii="Arial" w:hAnsi="Arial" w:cs="Arial"/>
        </w:rPr>
        <w:t>ucapkan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terima</w:t>
      </w:r>
      <w:proofErr w:type="spellEnd"/>
      <w:r w:rsidRPr="0026540E">
        <w:rPr>
          <w:rFonts w:ascii="Arial" w:hAnsi="Arial" w:cs="Arial"/>
        </w:rPr>
        <w:t xml:space="preserve"> </w:t>
      </w:r>
      <w:proofErr w:type="spellStart"/>
      <w:r w:rsidRPr="0026540E">
        <w:rPr>
          <w:rFonts w:ascii="Arial" w:hAnsi="Arial" w:cs="Arial"/>
        </w:rPr>
        <w:t>kasih</w:t>
      </w:r>
      <w:proofErr w:type="spellEnd"/>
      <w:r w:rsidRPr="0026540E">
        <w:rPr>
          <w:rFonts w:ascii="Arial" w:hAnsi="Arial" w:cs="Arial"/>
        </w:rPr>
        <w:t>.</w:t>
      </w:r>
    </w:p>
    <w:p w14:paraId="78A4FD1C" w14:textId="77777777" w:rsidR="0026540E" w:rsidRDefault="0026540E" w:rsidP="0026540E">
      <w:pPr>
        <w:rPr>
          <w:rFonts w:ascii="Arial" w:hAnsi="Arial" w:cs="Arial"/>
        </w:rPr>
      </w:pPr>
    </w:p>
    <w:p w14:paraId="2E00D39A" w14:textId="77777777" w:rsidR="001F658A" w:rsidRDefault="00000000" w:rsidP="001F658A">
      <w:pPr>
        <w:rPr>
          <w:rFonts w:ascii="Arial" w:hAnsi="Arial" w:cs="Arial"/>
        </w:rPr>
      </w:pPr>
      <w:r w:rsidRPr="0026540E">
        <w:rPr>
          <w:rFonts w:ascii="Arial" w:hAnsi="Arial" w:cs="Arial"/>
        </w:rPr>
        <w:t>Hormat kami,</w:t>
      </w:r>
      <w:r w:rsidRPr="0026540E">
        <w:rPr>
          <w:rFonts w:ascii="Arial" w:hAnsi="Arial" w:cs="Arial"/>
        </w:rPr>
        <w:br/>
      </w:r>
      <w:r w:rsidRPr="0026540E">
        <w:rPr>
          <w:rFonts w:ascii="Arial" w:hAnsi="Arial" w:cs="Arial"/>
        </w:rPr>
        <w:br/>
      </w:r>
      <w:r w:rsidRPr="0026540E">
        <w:rPr>
          <w:rFonts w:ascii="Arial" w:hAnsi="Arial" w:cs="Arial"/>
        </w:rPr>
        <w:br/>
        <w:t xml:space="preserve">(Nama </w:t>
      </w:r>
      <w:proofErr w:type="spellStart"/>
      <w:r w:rsidRPr="0026540E">
        <w:rPr>
          <w:rFonts w:ascii="Arial" w:hAnsi="Arial" w:cs="Arial"/>
        </w:rPr>
        <w:t>Lengkap</w:t>
      </w:r>
      <w:proofErr w:type="spellEnd"/>
      <w:r w:rsidRPr="0026540E">
        <w:rPr>
          <w:rFonts w:ascii="Arial" w:hAnsi="Arial" w:cs="Arial"/>
        </w:rPr>
        <w:t>)</w:t>
      </w:r>
      <w:r w:rsidRPr="0026540E">
        <w:rPr>
          <w:rFonts w:ascii="Arial" w:hAnsi="Arial" w:cs="Arial"/>
        </w:rPr>
        <w:br/>
      </w:r>
      <w:proofErr w:type="spellStart"/>
      <w:r w:rsidRPr="0026540E">
        <w:rPr>
          <w:rFonts w:ascii="Arial" w:hAnsi="Arial" w:cs="Arial"/>
        </w:rPr>
        <w:t>Jabatan</w:t>
      </w:r>
      <w:proofErr w:type="spellEnd"/>
      <w:r w:rsidRPr="0026540E">
        <w:rPr>
          <w:rFonts w:ascii="Arial" w:hAnsi="Arial" w:cs="Arial"/>
        </w:rPr>
        <w:br/>
        <w:t xml:space="preserve">Nama </w:t>
      </w:r>
      <w:proofErr w:type="spellStart"/>
      <w:r w:rsidRPr="0026540E">
        <w:rPr>
          <w:rFonts w:ascii="Arial" w:hAnsi="Arial" w:cs="Arial"/>
        </w:rPr>
        <w:t>Instansi</w:t>
      </w:r>
      <w:proofErr w:type="spellEnd"/>
      <w:r w:rsidRPr="0026540E">
        <w:rPr>
          <w:rFonts w:ascii="Arial" w:hAnsi="Arial" w:cs="Arial"/>
        </w:rPr>
        <w:t>/Perusahaan/Universitas</w:t>
      </w:r>
      <w:r w:rsidRPr="0026540E">
        <w:rPr>
          <w:rFonts w:ascii="Arial" w:hAnsi="Arial" w:cs="Arial"/>
        </w:rPr>
        <w:br/>
      </w:r>
    </w:p>
    <w:p w14:paraId="6918A049" w14:textId="4D0E05C9" w:rsidR="001F658A" w:rsidRPr="001F658A" w:rsidRDefault="001F658A" w:rsidP="001F658A">
      <w:pPr>
        <w:jc w:val="both"/>
        <w:rPr>
          <w:rFonts w:ascii="Arial" w:hAnsi="Arial" w:cs="Arial"/>
          <w:sz w:val="24"/>
          <w:szCs w:val="24"/>
        </w:rPr>
      </w:pPr>
      <w:r w:rsidRPr="001F658A">
        <w:rPr>
          <w:rFonts w:ascii="Arial" w:hAnsi="Arial" w:cs="Arial"/>
          <w:color w:val="808080" w:themeColor="background1" w:themeShade="80"/>
          <w:sz w:val="20"/>
          <w:szCs w:val="20"/>
        </w:rPr>
        <w:t>*</w:t>
      </w:r>
      <w:proofErr w:type="spellStart"/>
      <w:r w:rsidRPr="001F658A">
        <w:rPr>
          <w:rFonts w:ascii="Arial" w:eastAsia="Times New Roman" w:hAnsi="Arial" w:cs="Arial"/>
          <w:b/>
          <w:bCs/>
          <w:color w:val="808080" w:themeColor="background1" w:themeShade="80"/>
          <w:sz w:val="20"/>
          <w:szCs w:val="20"/>
          <w:lang w:val="en-ID"/>
        </w:rPr>
        <w:t>Catatan</w:t>
      </w:r>
      <w:proofErr w:type="spellEnd"/>
      <w:r w:rsidRPr="001F658A">
        <w:rPr>
          <w:rFonts w:ascii="Arial" w:eastAsia="Times New Roman" w:hAnsi="Arial" w:cs="Arial"/>
          <w:b/>
          <w:bCs/>
          <w:color w:val="808080" w:themeColor="background1" w:themeShade="80"/>
          <w:sz w:val="20"/>
          <w:szCs w:val="20"/>
          <w:lang w:val="en-ID"/>
        </w:rPr>
        <w:t>:</w:t>
      </w:r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Surat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permohonan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harus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ditandatangani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oleh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pejabat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berwenang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(minimal</w:t>
      </w:r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Manajer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/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Direktur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untuk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perusahaan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dan Dekan/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Kepala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Jurusan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untuk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perguruan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 xml:space="preserve"> </w:t>
      </w:r>
      <w:proofErr w:type="spellStart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tinggi</w:t>
      </w:r>
      <w:proofErr w:type="spellEnd"/>
      <w:r w:rsidRPr="001F658A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en-ID"/>
        </w:rPr>
        <w:t>).</w:t>
      </w:r>
    </w:p>
    <w:p w14:paraId="0560FA02" w14:textId="70C9FF7C" w:rsidR="001F658A" w:rsidRPr="0026540E" w:rsidRDefault="001F658A" w:rsidP="0026540E">
      <w:pPr>
        <w:rPr>
          <w:rFonts w:ascii="Arial" w:hAnsi="Arial" w:cs="Arial"/>
        </w:rPr>
      </w:pPr>
    </w:p>
    <w:sectPr w:rsidR="001F658A" w:rsidRPr="0026540E" w:rsidSect="0026540E">
      <w:headerReference w:type="default" r:id="rId8"/>
      <w:pgSz w:w="12240" w:h="15840"/>
      <w:pgMar w:top="1617" w:right="1800" w:bottom="1440" w:left="18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57E0" w14:textId="77777777" w:rsidR="00E42D19" w:rsidRDefault="00E42D19" w:rsidP="0026540E">
      <w:pPr>
        <w:spacing w:after="0" w:line="240" w:lineRule="auto"/>
      </w:pPr>
      <w:r>
        <w:separator/>
      </w:r>
    </w:p>
  </w:endnote>
  <w:endnote w:type="continuationSeparator" w:id="0">
    <w:p w14:paraId="56C4F626" w14:textId="77777777" w:rsidR="00E42D19" w:rsidRDefault="00E42D19" w:rsidP="0026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842F" w14:textId="77777777" w:rsidR="00E42D19" w:rsidRDefault="00E42D19" w:rsidP="0026540E">
      <w:pPr>
        <w:spacing w:after="0" w:line="240" w:lineRule="auto"/>
      </w:pPr>
      <w:r>
        <w:separator/>
      </w:r>
    </w:p>
  </w:footnote>
  <w:footnote w:type="continuationSeparator" w:id="0">
    <w:p w14:paraId="5586A660" w14:textId="77777777" w:rsidR="00E42D19" w:rsidRDefault="00E42D19" w:rsidP="0026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84A3" w14:textId="2D6327E1" w:rsidR="0026540E" w:rsidRPr="0026540E" w:rsidRDefault="0026540E" w:rsidP="0026540E">
    <w:pPr>
      <w:pStyle w:val="Header"/>
      <w:jc w:val="center"/>
      <w:rPr>
        <w:rFonts w:ascii="Arial" w:hAnsi="Arial" w:cs="Arial"/>
      </w:rPr>
    </w:pPr>
    <w:r w:rsidRPr="0026540E">
      <w:rPr>
        <w:rFonts w:ascii="Arial" w:hAnsi="Arial" w:cs="Arial"/>
      </w:rPr>
      <w:t>KOP SURAT</w:t>
    </w:r>
    <w:r w:rsidRPr="0026540E">
      <w:rPr>
        <w:rFonts w:ascii="Arial" w:hAnsi="Arial" w:cs="Arial"/>
      </w:rPr>
      <w:br/>
      <w:t xml:space="preserve">(Nama </w:t>
    </w:r>
    <w:proofErr w:type="spellStart"/>
    <w:r w:rsidRPr="0026540E">
      <w:rPr>
        <w:rFonts w:ascii="Arial" w:hAnsi="Arial" w:cs="Arial"/>
      </w:rPr>
      <w:t>Instansi</w:t>
    </w:r>
    <w:proofErr w:type="spellEnd"/>
    <w:r w:rsidRPr="0026540E">
      <w:rPr>
        <w:rFonts w:ascii="Arial" w:hAnsi="Arial" w:cs="Arial"/>
      </w:rPr>
      <w:t>/Perusahaan/Universitas)</w:t>
    </w:r>
    <w:r w:rsidRPr="0026540E">
      <w:rPr>
        <w:rFonts w:ascii="Arial" w:hAnsi="Arial" w:cs="Arial"/>
      </w:rPr>
      <w:br/>
      <w:t>Alamat</w:t>
    </w:r>
    <w:r w:rsidRPr="0026540E">
      <w:rPr>
        <w:rFonts w:ascii="Arial" w:hAnsi="Arial" w:cs="Arial"/>
      </w:rPr>
      <w:br/>
    </w:r>
    <w:proofErr w:type="spellStart"/>
    <w:r w:rsidRPr="0026540E">
      <w:rPr>
        <w:rFonts w:ascii="Arial" w:hAnsi="Arial" w:cs="Arial"/>
      </w:rPr>
      <w:t>Telepon</w:t>
    </w:r>
    <w:proofErr w:type="spellEnd"/>
    <w:r w:rsidRPr="0026540E">
      <w:rPr>
        <w:rFonts w:ascii="Arial" w:hAnsi="Arial" w:cs="Arial"/>
      </w:rPr>
      <w:t xml:space="preserve"> | 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5737284">
    <w:abstractNumId w:val="8"/>
  </w:num>
  <w:num w:numId="2" w16cid:durableId="951132756">
    <w:abstractNumId w:val="6"/>
  </w:num>
  <w:num w:numId="3" w16cid:durableId="619260386">
    <w:abstractNumId w:val="5"/>
  </w:num>
  <w:num w:numId="4" w16cid:durableId="1972249849">
    <w:abstractNumId w:val="4"/>
  </w:num>
  <w:num w:numId="5" w16cid:durableId="1581596374">
    <w:abstractNumId w:val="7"/>
  </w:num>
  <w:num w:numId="6" w16cid:durableId="410928486">
    <w:abstractNumId w:val="3"/>
  </w:num>
  <w:num w:numId="7" w16cid:durableId="1499879085">
    <w:abstractNumId w:val="2"/>
  </w:num>
  <w:num w:numId="8" w16cid:durableId="1447500941">
    <w:abstractNumId w:val="1"/>
  </w:num>
  <w:num w:numId="9" w16cid:durableId="6021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F30"/>
    <w:rsid w:val="0006063C"/>
    <w:rsid w:val="0015074B"/>
    <w:rsid w:val="001F658A"/>
    <w:rsid w:val="0026540E"/>
    <w:rsid w:val="0029639D"/>
    <w:rsid w:val="00326F90"/>
    <w:rsid w:val="004A2940"/>
    <w:rsid w:val="004F57B0"/>
    <w:rsid w:val="00657D8F"/>
    <w:rsid w:val="00843216"/>
    <w:rsid w:val="00847751"/>
    <w:rsid w:val="00867EE4"/>
    <w:rsid w:val="00AA1D8D"/>
    <w:rsid w:val="00B47730"/>
    <w:rsid w:val="00B86739"/>
    <w:rsid w:val="00CB0664"/>
    <w:rsid w:val="00E42D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E6A7D"/>
  <w14:defaultImageDpi w14:val="300"/>
  <w15:docId w15:val="{03B1FB6D-9AF8-F244-819C-3B36BBDA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1">
    <w:name w:val="s1"/>
    <w:basedOn w:val="DefaultParagraphFont"/>
    <w:rsid w:val="001F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1232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 16332</cp:lastModifiedBy>
  <cp:revision>6</cp:revision>
  <dcterms:created xsi:type="dcterms:W3CDTF">2026-02-02T01:29:00Z</dcterms:created>
  <dcterms:modified xsi:type="dcterms:W3CDTF">2026-04-13T00:41:00Z</dcterms:modified>
  <cp:category/>
</cp:coreProperties>
</file>